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5-2095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Станиславовича,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3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</w:t>
      </w:r>
      <w:r>
        <w:rPr>
          <w:rFonts w:ascii="Times New Roman" w:eastAsia="Times New Roman" w:hAnsi="Times New Roman" w:cs="Times New Roman"/>
          <w:sz w:val="28"/>
          <w:szCs w:val="28"/>
        </w:rPr>
        <w:t>512035835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86250512035835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24.05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Станиславовича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2095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0412365400665020952520166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5">
    <w:name w:val="cat-UserDefined grp-33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